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F4667A" w14:paraId="7B5A9971" w14:textId="77777777" w:rsidTr="00F12857">
        <w:tc>
          <w:tcPr>
            <w:tcW w:w="4820" w:type="dxa"/>
          </w:tcPr>
          <w:p w14:paraId="281BEE73" w14:textId="77777777" w:rsidR="00F4667A" w:rsidRPr="00BC1826" w:rsidRDefault="00F4667A" w:rsidP="00F12857">
            <w:pPr>
              <w:pStyle w:val="NormalWeb"/>
              <w:jc w:val="center"/>
              <w:rPr>
                <w:sz w:val="26"/>
                <w:szCs w:val="26"/>
              </w:rPr>
            </w:pPr>
            <w:r w:rsidRPr="005235FE">
              <w:rPr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BD89F2" wp14:editId="4B61F988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483235</wp:posOffset>
                      </wp:positionV>
                      <wp:extent cx="1047750" cy="0"/>
                      <wp:effectExtent l="0" t="0" r="0" b="0"/>
                      <wp:wrapNone/>
                      <wp:docPr id="39774662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0AC79E" id="Straight Connector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pt,38.05pt" to="149.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" strokecolor="#4579b8 [3044]"/>
                  </w:pict>
                </mc:Fallback>
              </mc:AlternateContent>
            </w:r>
            <w:r w:rsidRPr="005235FE">
              <w:rPr>
                <w:rStyle w:val="Strong"/>
                <w:sz w:val="26"/>
                <w:szCs w:val="26"/>
              </w:rPr>
              <w:t>UBND XÃ VĨNH PHONG</w:t>
            </w:r>
            <w:r w:rsidRPr="005235FE">
              <w:rPr>
                <w:sz w:val="26"/>
                <w:szCs w:val="26"/>
              </w:rPr>
              <w:br/>
            </w:r>
            <w:r w:rsidRPr="00BC1826">
              <w:rPr>
                <w:rStyle w:val="Strong"/>
                <w:sz w:val="26"/>
                <w:szCs w:val="26"/>
              </w:rPr>
              <w:t>TRƯỜNG TIỂU HỌC VĨNH PHONG 4</w:t>
            </w:r>
          </w:p>
          <w:p w14:paraId="52976F71" w14:textId="77777777" w:rsidR="00F4667A" w:rsidRPr="00BC1826" w:rsidRDefault="00F4667A" w:rsidP="00F12857">
            <w:pPr>
              <w:pStyle w:val="NormalWeb"/>
              <w:rPr>
                <w:rStyle w:val="Strong"/>
                <w:sz w:val="26"/>
                <w:szCs w:val="26"/>
              </w:rPr>
            </w:pPr>
          </w:p>
        </w:tc>
        <w:tc>
          <w:tcPr>
            <w:tcW w:w="5670" w:type="dxa"/>
          </w:tcPr>
          <w:p w14:paraId="169B2EB3" w14:textId="77777777" w:rsidR="00F4667A" w:rsidRPr="00BC1826" w:rsidRDefault="00F4667A" w:rsidP="00F12857">
            <w:pPr>
              <w:pStyle w:val="NormalWeb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AEB079" wp14:editId="30B4D22C">
                      <wp:simplePos x="0" y="0"/>
                      <wp:positionH relativeFrom="column">
                        <wp:posOffset>836929</wp:posOffset>
                      </wp:positionH>
                      <wp:positionV relativeFrom="paragraph">
                        <wp:posOffset>492760</wp:posOffset>
                      </wp:positionV>
                      <wp:extent cx="1876425" cy="0"/>
                      <wp:effectExtent l="0" t="0" r="0" b="0"/>
                      <wp:wrapNone/>
                      <wp:docPr id="8301090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43AB6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pt,38.8pt" to="213.6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ulmwEAAJQDAAAOAAAAZHJzL2Uyb0RvYy54bWysU02P0zAQvSPxHyzfadIKllX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" strokecolor="#4579b8 [3044]"/>
                  </w:pict>
                </mc:Fallback>
              </mc:AlternateContent>
            </w:r>
            <w:r w:rsidRPr="00BC1826">
              <w:rPr>
                <w:rStyle w:val="Strong"/>
                <w:sz w:val="26"/>
                <w:szCs w:val="26"/>
              </w:rPr>
              <w:t>CỘNG HÒA XÃ HỘI CHỦ NGHĨA VIỆT NAM</w:t>
            </w:r>
            <w:r w:rsidRPr="00BC1826">
              <w:rPr>
                <w:sz w:val="26"/>
                <w:szCs w:val="26"/>
              </w:rPr>
              <w:br/>
            </w:r>
            <w:r w:rsidRPr="00BC1826">
              <w:rPr>
                <w:rStyle w:val="Strong"/>
                <w:sz w:val="26"/>
                <w:szCs w:val="26"/>
              </w:rPr>
              <w:t xml:space="preserve">Độc </w:t>
            </w:r>
            <w:proofErr w:type="spellStart"/>
            <w:r w:rsidRPr="00BC1826">
              <w:rPr>
                <w:rStyle w:val="Strong"/>
                <w:sz w:val="26"/>
                <w:szCs w:val="26"/>
              </w:rPr>
              <w:t>lập</w:t>
            </w:r>
            <w:proofErr w:type="spellEnd"/>
            <w:r w:rsidRPr="00BC1826">
              <w:rPr>
                <w:rStyle w:val="Strong"/>
                <w:sz w:val="26"/>
                <w:szCs w:val="26"/>
              </w:rPr>
              <w:t xml:space="preserve"> – </w:t>
            </w:r>
            <w:proofErr w:type="spellStart"/>
            <w:r w:rsidRPr="00BC1826">
              <w:rPr>
                <w:rStyle w:val="Strong"/>
                <w:sz w:val="26"/>
                <w:szCs w:val="26"/>
              </w:rPr>
              <w:t>Tự</w:t>
            </w:r>
            <w:proofErr w:type="spellEnd"/>
            <w:r w:rsidRPr="00BC1826">
              <w:rPr>
                <w:rStyle w:val="Strong"/>
                <w:sz w:val="26"/>
                <w:szCs w:val="26"/>
              </w:rPr>
              <w:t xml:space="preserve"> do – </w:t>
            </w:r>
            <w:proofErr w:type="spellStart"/>
            <w:r w:rsidRPr="00BC1826">
              <w:rPr>
                <w:rStyle w:val="Strong"/>
                <w:sz w:val="26"/>
                <w:szCs w:val="26"/>
              </w:rPr>
              <w:t>Hạnh</w:t>
            </w:r>
            <w:proofErr w:type="spellEnd"/>
            <w:r w:rsidRPr="00BC1826">
              <w:rPr>
                <w:rStyle w:val="Strong"/>
                <w:sz w:val="26"/>
                <w:szCs w:val="26"/>
              </w:rPr>
              <w:t xml:space="preserve"> </w:t>
            </w:r>
            <w:proofErr w:type="spellStart"/>
            <w:r w:rsidRPr="00BC1826">
              <w:rPr>
                <w:rStyle w:val="Strong"/>
                <w:sz w:val="26"/>
                <w:szCs w:val="26"/>
              </w:rPr>
              <w:t>phúc</w:t>
            </w:r>
            <w:proofErr w:type="spellEnd"/>
          </w:p>
          <w:p w14:paraId="5A5B4B0A" w14:textId="77777777" w:rsidR="00F4667A" w:rsidRPr="00BC1826" w:rsidRDefault="00F4667A" w:rsidP="00F12857">
            <w:pPr>
              <w:pStyle w:val="NormalWeb"/>
              <w:rPr>
                <w:rStyle w:val="Strong"/>
                <w:sz w:val="26"/>
                <w:szCs w:val="26"/>
              </w:rPr>
            </w:pPr>
          </w:p>
        </w:tc>
      </w:tr>
    </w:tbl>
    <w:p w14:paraId="77F332DF" w14:textId="77777777" w:rsidR="005235FE" w:rsidRDefault="005235FE" w:rsidP="00F4667A">
      <w:pPr>
        <w:pStyle w:val="NormalWeb"/>
        <w:spacing w:before="0" w:beforeAutospacing="0" w:after="120" w:afterAutospacing="0" w:line="276" w:lineRule="auto"/>
        <w:jc w:val="center"/>
        <w:rPr>
          <w:rStyle w:val="Strong"/>
          <w:color w:val="000000" w:themeColor="text1"/>
          <w:sz w:val="28"/>
          <w:szCs w:val="28"/>
        </w:rPr>
      </w:pPr>
    </w:p>
    <w:p w14:paraId="30949B1E" w14:textId="5E5181F3" w:rsidR="006F4A75" w:rsidRPr="006F4A75" w:rsidRDefault="006F4A75" w:rsidP="00F4667A">
      <w:pPr>
        <w:pStyle w:val="NormalWeb"/>
        <w:spacing w:before="0" w:beforeAutospacing="0" w:after="120" w:afterAutospacing="0" w:line="276" w:lineRule="auto"/>
        <w:jc w:val="center"/>
        <w:rPr>
          <w:color w:val="000000" w:themeColor="text1"/>
          <w:sz w:val="28"/>
          <w:szCs w:val="28"/>
        </w:rPr>
      </w:pPr>
      <w:r w:rsidRPr="006F4A75">
        <w:rPr>
          <w:rStyle w:val="Strong"/>
          <w:color w:val="000000" w:themeColor="text1"/>
          <w:sz w:val="28"/>
          <w:szCs w:val="28"/>
        </w:rPr>
        <w:t>BIÊN BẢN HỌP TỔ CHUYÊN MÔN/BỘ PHẬN</w:t>
      </w:r>
      <w:r w:rsidRPr="006F4A75">
        <w:rPr>
          <w:color w:val="000000" w:themeColor="text1"/>
          <w:sz w:val="28"/>
          <w:szCs w:val="28"/>
        </w:rPr>
        <w:br/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Về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việc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nhận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xét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,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đánh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giá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,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đề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xuất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xếp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loại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chất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lượng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viên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chức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hằng</w:t>
      </w:r>
      <w:proofErr w:type="spellEnd"/>
      <w:r w:rsidRPr="006F4A75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Style w:val="Strong"/>
          <w:color w:val="000000" w:themeColor="text1"/>
          <w:sz w:val="28"/>
          <w:szCs w:val="28"/>
        </w:rPr>
        <w:t>năm</w:t>
      </w:r>
      <w:proofErr w:type="spellEnd"/>
    </w:p>
    <w:p w14:paraId="54BF0777" w14:textId="77777777" w:rsidR="00F4667A" w:rsidRDefault="006F4A75" w:rsidP="00F4667A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6F4A75">
        <w:rPr>
          <w:color w:val="000000" w:themeColor="text1"/>
          <w:sz w:val="28"/>
          <w:szCs w:val="28"/>
        </w:rPr>
        <w:t>Hôm</w:t>
      </w:r>
      <w:proofErr w:type="spellEnd"/>
      <w:r w:rsidRPr="006F4A75">
        <w:rPr>
          <w:color w:val="000000" w:themeColor="text1"/>
          <w:sz w:val="28"/>
          <w:szCs w:val="28"/>
        </w:rPr>
        <w:t xml:space="preserve"> nay, </w:t>
      </w:r>
      <w:proofErr w:type="spellStart"/>
      <w:r w:rsidRPr="006F4A75">
        <w:rPr>
          <w:color w:val="000000" w:themeColor="text1"/>
          <w:sz w:val="28"/>
          <w:szCs w:val="28"/>
        </w:rPr>
        <w:t>vào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lúc</w:t>
      </w:r>
      <w:proofErr w:type="spellEnd"/>
      <w:r w:rsidRPr="006F4A75">
        <w:rPr>
          <w:color w:val="000000" w:themeColor="text1"/>
          <w:sz w:val="28"/>
          <w:szCs w:val="28"/>
        </w:rPr>
        <w:t xml:space="preserve"> …… </w:t>
      </w:r>
      <w:proofErr w:type="spellStart"/>
      <w:r w:rsidRPr="006F4A75">
        <w:rPr>
          <w:color w:val="000000" w:themeColor="text1"/>
          <w:sz w:val="28"/>
          <w:szCs w:val="28"/>
        </w:rPr>
        <w:t>giờ</w:t>
      </w:r>
      <w:proofErr w:type="spellEnd"/>
      <w:r w:rsidRPr="006F4A75">
        <w:rPr>
          <w:color w:val="000000" w:themeColor="text1"/>
          <w:sz w:val="28"/>
          <w:szCs w:val="28"/>
        </w:rPr>
        <w:t xml:space="preserve"> …… </w:t>
      </w:r>
      <w:proofErr w:type="spellStart"/>
      <w:r w:rsidRPr="006F4A75">
        <w:rPr>
          <w:color w:val="000000" w:themeColor="text1"/>
          <w:sz w:val="28"/>
          <w:szCs w:val="28"/>
        </w:rPr>
        <w:t>phút</w:t>
      </w:r>
      <w:proofErr w:type="spellEnd"/>
      <w:r w:rsidRPr="006F4A75">
        <w:rPr>
          <w:color w:val="000000" w:themeColor="text1"/>
          <w:sz w:val="28"/>
          <w:szCs w:val="28"/>
        </w:rPr>
        <w:t xml:space="preserve">, </w:t>
      </w:r>
      <w:proofErr w:type="spellStart"/>
      <w:r w:rsidRPr="006F4A75">
        <w:rPr>
          <w:color w:val="000000" w:themeColor="text1"/>
          <w:sz w:val="28"/>
          <w:szCs w:val="28"/>
        </w:rPr>
        <w:t>ngày</w:t>
      </w:r>
      <w:proofErr w:type="spellEnd"/>
      <w:r w:rsidRPr="006F4A75">
        <w:rPr>
          <w:color w:val="000000" w:themeColor="text1"/>
          <w:sz w:val="28"/>
          <w:szCs w:val="28"/>
        </w:rPr>
        <w:t xml:space="preserve"> …… </w:t>
      </w:r>
      <w:proofErr w:type="spellStart"/>
      <w:r w:rsidRPr="006F4A75">
        <w:rPr>
          <w:color w:val="000000" w:themeColor="text1"/>
          <w:sz w:val="28"/>
          <w:szCs w:val="28"/>
        </w:rPr>
        <w:t>tháng</w:t>
      </w:r>
      <w:proofErr w:type="spellEnd"/>
      <w:r w:rsidRPr="006F4A75">
        <w:rPr>
          <w:color w:val="000000" w:themeColor="text1"/>
          <w:sz w:val="28"/>
          <w:szCs w:val="28"/>
        </w:rPr>
        <w:t xml:space="preserve"> …… </w:t>
      </w:r>
      <w:proofErr w:type="spellStart"/>
      <w:r w:rsidRPr="006F4A75">
        <w:rPr>
          <w:color w:val="000000" w:themeColor="text1"/>
          <w:sz w:val="28"/>
          <w:szCs w:val="28"/>
        </w:rPr>
        <w:t>năm</w:t>
      </w:r>
      <w:proofErr w:type="spellEnd"/>
      <w:r w:rsidRPr="006F4A75">
        <w:rPr>
          <w:color w:val="000000" w:themeColor="text1"/>
          <w:sz w:val="28"/>
          <w:szCs w:val="28"/>
        </w:rPr>
        <w:t xml:space="preserve"> ……,</w:t>
      </w:r>
    </w:p>
    <w:p w14:paraId="22003282" w14:textId="77777777" w:rsidR="00F4667A" w:rsidRDefault="006F4A75" w:rsidP="00F4667A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6F4A75">
        <w:rPr>
          <w:color w:val="000000" w:themeColor="text1"/>
          <w:sz w:val="28"/>
          <w:szCs w:val="28"/>
        </w:rPr>
        <w:t>tại</w:t>
      </w:r>
      <w:proofErr w:type="spellEnd"/>
      <w:r w:rsidRPr="006F4A75">
        <w:rPr>
          <w:color w:val="000000" w:themeColor="text1"/>
          <w:sz w:val="28"/>
          <w:szCs w:val="28"/>
        </w:rPr>
        <w:t xml:space="preserve">........................................, </w:t>
      </w:r>
      <w:proofErr w:type="spellStart"/>
      <w:r w:rsidRPr="006F4A75">
        <w:rPr>
          <w:color w:val="000000" w:themeColor="text1"/>
          <w:sz w:val="28"/>
          <w:szCs w:val="28"/>
        </w:rPr>
        <w:t>Tổ</w:t>
      </w:r>
      <w:proofErr w:type="spellEnd"/>
      <w:r w:rsidRPr="006F4A75">
        <w:rPr>
          <w:color w:val="000000" w:themeColor="text1"/>
          <w:sz w:val="28"/>
          <w:szCs w:val="28"/>
        </w:rPr>
        <w:t>/</w:t>
      </w:r>
      <w:proofErr w:type="spellStart"/>
      <w:r w:rsidRPr="006F4A75">
        <w:rPr>
          <w:color w:val="000000" w:themeColor="text1"/>
          <w:sz w:val="28"/>
          <w:szCs w:val="28"/>
        </w:rPr>
        <w:t>Bộ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phận</w:t>
      </w:r>
      <w:proofErr w:type="spellEnd"/>
      <w:r w:rsidRPr="006F4A75">
        <w:rPr>
          <w:color w:val="000000" w:themeColor="text1"/>
          <w:sz w:val="28"/>
          <w:szCs w:val="28"/>
        </w:rPr>
        <w:t xml:space="preserve"> ........................................ </w:t>
      </w:r>
      <w:proofErr w:type="spellStart"/>
      <w:r w:rsidRPr="006F4A75">
        <w:rPr>
          <w:color w:val="000000" w:themeColor="text1"/>
          <w:sz w:val="28"/>
          <w:szCs w:val="28"/>
        </w:rPr>
        <w:t>tiến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hành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họp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nhận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xét</w:t>
      </w:r>
      <w:proofErr w:type="spellEnd"/>
      <w:r w:rsidRPr="006F4A75">
        <w:rPr>
          <w:color w:val="000000" w:themeColor="text1"/>
          <w:sz w:val="28"/>
          <w:szCs w:val="28"/>
        </w:rPr>
        <w:t xml:space="preserve">, </w:t>
      </w:r>
      <w:proofErr w:type="spellStart"/>
      <w:r w:rsidRPr="006F4A75">
        <w:rPr>
          <w:color w:val="000000" w:themeColor="text1"/>
          <w:sz w:val="28"/>
          <w:szCs w:val="28"/>
        </w:rPr>
        <w:t>đánh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giá</w:t>
      </w:r>
      <w:proofErr w:type="spellEnd"/>
      <w:r w:rsidRPr="006F4A75">
        <w:rPr>
          <w:color w:val="000000" w:themeColor="text1"/>
          <w:sz w:val="28"/>
          <w:szCs w:val="28"/>
        </w:rPr>
        <w:t xml:space="preserve">, </w:t>
      </w:r>
      <w:proofErr w:type="spellStart"/>
      <w:r w:rsidRPr="006F4A75">
        <w:rPr>
          <w:color w:val="000000" w:themeColor="text1"/>
          <w:sz w:val="28"/>
          <w:szCs w:val="28"/>
        </w:rPr>
        <w:t>đề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xuất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xếp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loại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chất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lượng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viên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chức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năm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học</w:t>
      </w:r>
      <w:proofErr w:type="spellEnd"/>
      <w:r w:rsidRPr="006F4A75">
        <w:rPr>
          <w:color w:val="000000" w:themeColor="text1"/>
          <w:sz w:val="28"/>
          <w:szCs w:val="28"/>
        </w:rPr>
        <w:t>/</w:t>
      </w:r>
      <w:proofErr w:type="spellStart"/>
      <w:r w:rsidRPr="006F4A75">
        <w:rPr>
          <w:color w:val="000000" w:themeColor="text1"/>
          <w:sz w:val="28"/>
          <w:szCs w:val="28"/>
        </w:rPr>
        <w:t>năm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đánh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giá</w:t>
      </w:r>
      <w:proofErr w:type="spellEnd"/>
      <w:r w:rsidRPr="006F4A75">
        <w:rPr>
          <w:color w:val="000000" w:themeColor="text1"/>
          <w:sz w:val="28"/>
          <w:szCs w:val="28"/>
        </w:rPr>
        <w:t xml:space="preserve"> ........................................</w:t>
      </w:r>
    </w:p>
    <w:p w14:paraId="7167AE90" w14:textId="77777777" w:rsidR="00F4667A" w:rsidRPr="00F4667A" w:rsidRDefault="006F4A75" w:rsidP="00F4667A">
      <w:pPr>
        <w:pStyle w:val="NormalWeb"/>
        <w:tabs>
          <w:tab w:val="left" w:pos="709"/>
        </w:tabs>
        <w:spacing w:before="0" w:beforeAutospacing="0" w:after="120" w:afterAutospacing="0" w:line="276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F4667A">
        <w:rPr>
          <w:b/>
          <w:bCs/>
          <w:color w:val="000000" w:themeColor="text1"/>
          <w:sz w:val="28"/>
          <w:szCs w:val="28"/>
        </w:rPr>
        <w:t xml:space="preserve">I. Thành </w:t>
      </w:r>
      <w:proofErr w:type="spellStart"/>
      <w:r w:rsidRPr="00F4667A">
        <w:rPr>
          <w:b/>
          <w:bCs/>
          <w:color w:val="000000" w:themeColor="text1"/>
          <w:sz w:val="28"/>
          <w:szCs w:val="28"/>
        </w:rPr>
        <w:t>phần</w:t>
      </w:r>
      <w:proofErr w:type="spellEnd"/>
    </w:p>
    <w:p w14:paraId="7E48B374" w14:textId="77777777" w:rsidR="00F4667A" w:rsidRDefault="006F4A75" w:rsidP="00F4667A">
      <w:pPr>
        <w:pStyle w:val="NormalWeb"/>
        <w:tabs>
          <w:tab w:val="left" w:pos="709"/>
        </w:tabs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6F4A75">
        <w:rPr>
          <w:color w:val="000000" w:themeColor="text1"/>
          <w:sz w:val="28"/>
          <w:szCs w:val="28"/>
        </w:rPr>
        <w:t>Chủ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trì</w:t>
      </w:r>
      <w:proofErr w:type="spellEnd"/>
      <w:r w:rsidRPr="006F4A75">
        <w:rPr>
          <w:color w:val="000000" w:themeColor="text1"/>
          <w:sz w:val="28"/>
          <w:szCs w:val="28"/>
        </w:rPr>
        <w:t xml:space="preserve">: </w:t>
      </w:r>
      <w:proofErr w:type="spellStart"/>
      <w:r w:rsidRPr="006F4A75">
        <w:rPr>
          <w:color w:val="000000" w:themeColor="text1"/>
          <w:sz w:val="28"/>
          <w:szCs w:val="28"/>
        </w:rPr>
        <w:t>Ông</w:t>
      </w:r>
      <w:proofErr w:type="spellEnd"/>
      <w:r w:rsidRPr="006F4A75">
        <w:rPr>
          <w:color w:val="000000" w:themeColor="text1"/>
          <w:sz w:val="28"/>
          <w:szCs w:val="28"/>
        </w:rPr>
        <w:t>/</w:t>
      </w:r>
      <w:proofErr w:type="spellStart"/>
      <w:r w:rsidRPr="006F4A75">
        <w:rPr>
          <w:color w:val="000000" w:themeColor="text1"/>
          <w:sz w:val="28"/>
          <w:szCs w:val="28"/>
        </w:rPr>
        <w:t>Bà</w:t>
      </w:r>
      <w:proofErr w:type="spellEnd"/>
      <w:r w:rsidRPr="006F4A75">
        <w:rPr>
          <w:color w:val="000000" w:themeColor="text1"/>
          <w:sz w:val="28"/>
          <w:szCs w:val="28"/>
        </w:rPr>
        <w:t xml:space="preserve"> ........................................ – </w:t>
      </w:r>
      <w:proofErr w:type="spellStart"/>
      <w:r w:rsidRPr="006F4A75">
        <w:rPr>
          <w:color w:val="000000" w:themeColor="text1"/>
          <w:sz w:val="28"/>
          <w:szCs w:val="28"/>
        </w:rPr>
        <w:t>Tổ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trưởng</w:t>
      </w:r>
      <w:proofErr w:type="spellEnd"/>
      <w:r w:rsidRPr="006F4A75">
        <w:rPr>
          <w:color w:val="000000" w:themeColor="text1"/>
          <w:sz w:val="28"/>
          <w:szCs w:val="28"/>
        </w:rPr>
        <w:t>/</w:t>
      </w:r>
      <w:proofErr w:type="spellStart"/>
      <w:r w:rsidRPr="006F4A75">
        <w:rPr>
          <w:color w:val="000000" w:themeColor="text1"/>
          <w:sz w:val="28"/>
          <w:szCs w:val="28"/>
        </w:rPr>
        <w:t>Bộ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phận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phụ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trách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</w:p>
    <w:p w14:paraId="0347273B" w14:textId="77777777" w:rsidR="00F4667A" w:rsidRDefault="006F4A75" w:rsidP="00F4667A">
      <w:pPr>
        <w:pStyle w:val="NormalWeb"/>
        <w:tabs>
          <w:tab w:val="left" w:pos="709"/>
        </w:tabs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4A75">
        <w:rPr>
          <w:color w:val="000000" w:themeColor="text1"/>
          <w:sz w:val="28"/>
          <w:szCs w:val="28"/>
        </w:rPr>
        <w:t xml:space="preserve">Thư </w:t>
      </w:r>
      <w:proofErr w:type="spellStart"/>
      <w:r w:rsidRPr="006F4A75">
        <w:rPr>
          <w:color w:val="000000" w:themeColor="text1"/>
          <w:sz w:val="28"/>
          <w:szCs w:val="28"/>
        </w:rPr>
        <w:t>ký</w:t>
      </w:r>
      <w:proofErr w:type="spellEnd"/>
      <w:r w:rsidRPr="006F4A75">
        <w:rPr>
          <w:color w:val="000000" w:themeColor="text1"/>
          <w:sz w:val="28"/>
          <w:szCs w:val="28"/>
        </w:rPr>
        <w:t xml:space="preserve">: </w:t>
      </w:r>
      <w:proofErr w:type="spellStart"/>
      <w:r w:rsidRPr="006F4A75">
        <w:rPr>
          <w:color w:val="000000" w:themeColor="text1"/>
          <w:sz w:val="28"/>
          <w:szCs w:val="28"/>
        </w:rPr>
        <w:t>Ông</w:t>
      </w:r>
      <w:proofErr w:type="spellEnd"/>
      <w:r w:rsidRPr="006F4A75">
        <w:rPr>
          <w:color w:val="000000" w:themeColor="text1"/>
          <w:sz w:val="28"/>
          <w:szCs w:val="28"/>
        </w:rPr>
        <w:t>/</w:t>
      </w:r>
      <w:proofErr w:type="spellStart"/>
      <w:r w:rsidRPr="006F4A75">
        <w:rPr>
          <w:color w:val="000000" w:themeColor="text1"/>
          <w:sz w:val="28"/>
          <w:szCs w:val="28"/>
        </w:rPr>
        <w:t>Bà</w:t>
      </w:r>
      <w:proofErr w:type="spellEnd"/>
      <w:r w:rsidRPr="006F4A75">
        <w:rPr>
          <w:color w:val="000000" w:themeColor="text1"/>
          <w:sz w:val="28"/>
          <w:szCs w:val="28"/>
        </w:rPr>
        <w:t xml:space="preserve"> ........................................ </w:t>
      </w:r>
    </w:p>
    <w:p w14:paraId="72C632C7" w14:textId="77777777" w:rsidR="00F4667A" w:rsidRDefault="006F4A75" w:rsidP="00F4667A">
      <w:pPr>
        <w:pStyle w:val="NormalWeb"/>
        <w:tabs>
          <w:tab w:val="left" w:pos="709"/>
        </w:tabs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6F4A75">
        <w:rPr>
          <w:color w:val="000000" w:themeColor="text1"/>
          <w:sz w:val="28"/>
          <w:szCs w:val="28"/>
        </w:rPr>
        <w:t>Tổng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số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viên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chức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của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tổ</w:t>
      </w:r>
      <w:proofErr w:type="spellEnd"/>
      <w:r w:rsidRPr="006F4A75">
        <w:rPr>
          <w:color w:val="000000" w:themeColor="text1"/>
          <w:sz w:val="28"/>
          <w:szCs w:val="28"/>
        </w:rPr>
        <w:t>/</w:t>
      </w:r>
      <w:proofErr w:type="spellStart"/>
      <w:r w:rsidRPr="006F4A75">
        <w:rPr>
          <w:color w:val="000000" w:themeColor="text1"/>
          <w:sz w:val="28"/>
          <w:szCs w:val="28"/>
        </w:rPr>
        <w:t>bộ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phận</w:t>
      </w:r>
      <w:proofErr w:type="spellEnd"/>
      <w:r w:rsidRPr="006F4A75">
        <w:rPr>
          <w:color w:val="000000" w:themeColor="text1"/>
          <w:sz w:val="28"/>
          <w:szCs w:val="28"/>
        </w:rPr>
        <w:t xml:space="preserve">: …… </w:t>
      </w:r>
      <w:proofErr w:type="spellStart"/>
      <w:r w:rsidRPr="006F4A75">
        <w:rPr>
          <w:color w:val="000000" w:themeColor="text1"/>
          <w:sz w:val="28"/>
          <w:szCs w:val="28"/>
        </w:rPr>
        <w:t>người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</w:p>
    <w:p w14:paraId="155637B3" w14:textId="77777777" w:rsidR="00F4667A" w:rsidRDefault="006F4A75" w:rsidP="00F4667A">
      <w:pPr>
        <w:pStyle w:val="NormalWeb"/>
        <w:tabs>
          <w:tab w:val="left" w:pos="709"/>
        </w:tabs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6F4A75">
        <w:rPr>
          <w:color w:val="000000" w:themeColor="text1"/>
          <w:sz w:val="28"/>
          <w:szCs w:val="28"/>
        </w:rPr>
        <w:t>Có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mặt</w:t>
      </w:r>
      <w:proofErr w:type="spellEnd"/>
      <w:r w:rsidRPr="006F4A75">
        <w:rPr>
          <w:color w:val="000000" w:themeColor="text1"/>
          <w:sz w:val="28"/>
          <w:szCs w:val="28"/>
        </w:rPr>
        <w:t xml:space="preserve">: …… </w:t>
      </w:r>
      <w:proofErr w:type="spellStart"/>
      <w:r w:rsidRPr="006F4A75">
        <w:rPr>
          <w:color w:val="000000" w:themeColor="text1"/>
          <w:sz w:val="28"/>
          <w:szCs w:val="28"/>
        </w:rPr>
        <w:t>người</w:t>
      </w:r>
      <w:proofErr w:type="spellEnd"/>
      <w:r w:rsidRPr="006F4A75">
        <w:rPr>
          <w:color w:val="000000" w:themeColor="text1"/>
          <w:sz w:val="28"/>
          <w:szCs w:val="28"/>
        </w:rPr>
        <w:t xml:space="preserve">; </w:t>
      </w:r>
      <w:proofErr w:type="spellStart"/>
      <w:r w:rsidRPr="006F4A75">
        <w:rPr>
          <w:color w:val="000000" w:themeColor="text1"/>
          <w:sz w:val="28"/>
          <w:szCs w:val="28"/>
        </w:rPr>
        <w:t>vắng</w:t>
      </w:r>
      <w:proofErr w:type="spellEnd"/>
      <w:r w:rsidRPr="006F4A75">
        <w:rPr>
          <w:color w:val="000000" w:themeColor="text1"/>
          <w:sz w:val="28"/>
          <w:szCs w:val="28"/>
        </w:rPr>
        <w:t xml:space="preserve">: …… </w:t>
      </w:r>
      <w:proofErr w:type="spellStart"/>
      <w:r w:rsidRPr="006F4A75">
        <w:rPr>
          <w:color w:val="000000" w:themeColor="text1"/>
          <w:sz w:val="28"/>
          <w:szCs w:val="28"/>
        </w:rPr>
        <w:t>người</w:t>
      </w:r>
      <w:proofErr w:type="spellEnd"/>
      <w:r w:rsidRPr="006F4A75">
        <w:rPr>
          <w:color w:val="000000" w:themeColor="text1"/>
          <w:sz w:val="28"/>
          <w:szCs w:val="28"/>
        </w:rPr>
        <w:t xml:space="preserve">, </w:t>
      </w:r>
      <w:proofErr w:type="spellStart"/>
      <w:r w:rsidRPr="006F4A75">
        <w:rPr>
          <w:color w:val="000000" w:themeColor="text1"/>
          <w:sz w:val="28"/>
          <w:szCs w:val="28"/>
        </w:rPr>
        <w:t>lý</w:t>
      </w:r>
      <w:proofErr w:type="spellEnd"/>
      <w:r w:rsidRPr="006F4A75">
        <w:rPr>
          <w:color w:val="000000" w:themeColor="text1"/>
          <w:sz w:val="28"/>
          <w:szCs w:val="28"/>
        </w:rPr>
        <w:t xml:space="preserve"> do: ................................ </w:t>
      </w:r>
    </w:p>
    <w:p w14:paraId="43F643D4" w14:textId="1D57A539" w:rsidR="008577BE" w:rsidRPr="008577BE" w:rsidRDefault="008577BE" w:rsidP="008577BE">
      <w:pPr>
        <w:pStyle w:val="Heading2"/>
        <w:tabs>
          <w:tab w:val="left" w:pos="709"/>
        </w:tabs>
        <w:spacing w:before="0" w:after="12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 w:rsidR="009D2FCE">
        <w:rPr>
          <w:rStyle w:val="Strong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</w:t>
      </w:r>
      <w:r w:rsidRPr="008577BE">
        <w:rPr>
          <w:rStyle w:val="Strong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NỘI DUNG CUỘC HỌP</w:t>
      </w:r>
    </w:p>
    <w:p w14:paraId="0A7C9045" w14:textId="77777777" w:rsidR="008577BE" w:rsidRDefault="008577BE" w:rsidP="008577BE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họp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280660B" w14:textId="5B05BE3F" w:rsidR="008577BE" w:rsidRPr="008577BE" w:rsidRDefault="008577BE" w:rsidP="008577BE">
      <w:pPr>
        <w:tabs>
          <w:tab w:val="left" w:pos="709"/>
        </w:tabs>
        <w:spacing w:after="12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8577BE">
        <w:rPr>
          <w:color w:val="000000" w:themeColor="text1"/>
          <w:sz w:val="28"/>
          <w:szCs w:val="28"/>
        </w:rPr>
        <w:t>Tổ</w:t>
      </w:r>
      <w:proofErr w:type="spellEnd"/>
      <w:r w:rsidRPr="008577BE">
        <w:rPr>
          <w:color w:val="000000" w:themeColor="text1"/>
          <w:sz w:val="28"/>
          <w:szCs w:val="28"/>
        </w:rPr>
        <w:t>/</w:t>
      </w:r>
      <w:proofErr w:type="spellStart"/>
      <w:r w:rsidRPr="008577BE">
        <w:rPr>
          <w:color w:val="000000" w:themeColor="text1"/>
          <w:sz w:val="28"/>
          <w:szCs w:val="28"/>
        </w:rPr>
        <w:t>Bộ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phận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triển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khai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việc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đánh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giá</w:t>
      </w:r>
      <w:proofErr w:type="spellEnd"/>
      <w:r w:rsidRPr="008577BE">
        <w:rPr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color w:val="000000" w:themeColor="text1"/>
          <w:sz w:val="28"/>
          <w:szCs w:val="28"/>
        </w:rPr>
        <w:t>xếp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loại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chất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lượng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viên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chức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năm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2026 </w:t>
      </w:r>
      <w:proofErr w:type="spellStart"/>
      <w:r w:rsidRPr="008577BE">
        <w:rPr>
          <w:color w:val="000000" w:themeColor="text1"/>
          <w:sz w:val="28"/>
          <w:szCs w:val="28"/>
        </w:rPr>
        <w:t>căn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cứ</w:t>
      </w:r>
      <w:proofErr w:type="spellEnd"/>
      <w:r w:rsidRPr="008577BE">
        <w:rPr>
          <w:color w:val="000000" w:themeColor="text1"/>
          <w:sz w:val="28"/>
          <w:szCs w:val="28"/>
        </w:rPr>
        <w:t>:</w:t>
      </w:r>
    </w:p>
    <w:p w14:paraId="52D77A5A" w14:textId="77777777" w:rsidR="008577BE" w:rsidRPr="008577BE" w:rsidRDefault="008577BE" w:rsidP="008577BE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Quy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hằng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Trường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Tiểu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Vĩnh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Phong 4 ban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kèm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34/QĐ-THVP4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04/5/2026; </w:t>
      </w:r>
    </w:p>
    <w:p w14:paraId="2F7DBE0A" w14:textId="77777777" w:rsidR="008577BE" w:rsidRPr="008577BE" w:rsidRDefault="008577BE" w:rsidP="008577BE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90/2020/NĐ-CP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48/2023/NĐ-CP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phủ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5F05C54" w14:textId="1CC61BED" w:rsidR="008577BE" w:rsidRPr="008577BE" w:rsidRDefault="008577BE" w:rsidP="008577BE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2025-2026</w:t>
      </w:r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112BC0F" w14:textId="597374C4" w:rsidR="008577BE" w:rsidRDefault="008577BE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8577BE">
        <w:rPr>
          <w:color w:val="000000" w:themeColor="text1"/>
          <w:sz w:val="28"/>
          <w:szCs w:val="28"/>
        </w:rPr>
        <w:t>Mục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đích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cuộc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họp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nhằm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đánh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giá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đúng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thực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chất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kết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quả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công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tác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của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từng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viên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chức</w:t>
      </w:r>
      <w:proofErr w:type="spellEnd"/>
      <w:r w:rsidRPr="008577BE">
        <w:rPr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color w:val="000000" w:themeColor="text1"/>
          <w:sz w:val="28"/>
          <w:szCs w:val="28"/>
        </w:rPr>
        <w:t>làm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cơ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sở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đề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xuất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mức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xếp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loại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chất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lượng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hằng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năm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theo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quy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định</w:t>
      </w:r>
      <w:proofErr w:type="spellEnd"/>
      <w:r w:rsidRPr="008577BE">
        <w:rPr>
          <w:color w:val="000000" w:themeColor="text1"/>
          <w:sz w:val="28"/>
          <w:szCs w:val="28"/>
        </w:rPr>
        <w:t>.</w:t>
      </w:r>
    </w:p>
    <w:p w14:paraId="22B1A7A8" w14:textId="77777777" w:rsidR="008577BE" w:rsidRPr="008577BE" w:rsidRDefault="008577BE" w:rsidP="008577BE">
      <w:pPr>
        <w:numPr>
          <w:ilvl w:val="0"/>
          <w:numId w:val="13"/>
        </w:numPr>
        <w:tabs>
          <w:tab w:val="num" w:pos="720"/>
        </w:tabs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4799387" w14:textId="77777777" w:rsidR="008577BE" w:rsidRPr="008577BE" w:rsidRDefault="008577BE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8577BE">
        <w:rPr>
          <w:color w:val="000000" w:themeColor="text1"/>
          <w:sz w:val="28"/>
          <w:szCs w:val="28"/>
        </w:rPr>
        <w:t>Cuộc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họp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được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tiến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hành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theo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trình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tự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sau</w:t>
      </w:r>
      <w:proofErr w:type="spellEnd"/>
      <w:r w:rsidRPr="008577BE">
        <w:rPr>
          <w:color w:val="000000" w:themeColor="text1"/>
          <w:sz w:val="28"/>
          <w:szCs w:val="28"/>
        </w:rPr>
        <w:t>:</w:t>
      </w:r>
    </w:p>
    <w:p w14:paraId="171D5E10" w14:textId="77777777" w:rsidR="008577BE" w:rsidRPr="008577BE" w:rsidRDefault="008577BE" w:rsidP="008577BE">
      <w:pPr>
        <w:pStyle w:val="Heading3"/>
        <w:spacing w:before="0"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(1) Viên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</w:p>
    <w:p w14:paraId="5CAE523E" w14:textId="77777777" w:rsidR="008577BE" w:rsidRPr="008577BE" w:rsidRDefault="008577BE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8577BE">
        <w:rPr>
          <w:color w:val="000000" w:themeColor="text1"/>
          <w:sz w:val="28"/>
          <w:szCs w:val="28"/>
        </w:rPr>
        <w:t>Từng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viên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chức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trong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tổ</w:t>
      </w:r>
      <w:proofErr w:type="spellEnd"/>
      <w:r w:rsidRPr="008577BE">
        <w:rPr>
          <w:color w:val="000000" w:themeColor="text1"/>
          <w:sz w:val="28"/>
          <w:szCs w:val="28"/>
        </w:rPr>
        <w:t>/</w:t>
      </w:r>
      <w:proofErr w:type="spellStart"/>
      <w:r w:rsidRPr="008577BE">
        <w:rPr>
          <w:color w:val="000000" w:themeColor="text1"/>
          <w:sz w:val="28"/>
          <w:szCs w:val="28"/>
        </w:rPr>
        <w:t>bộ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phận</w:t>
      </w:r>
      <w:proofErr w:type="spellEnd"/>
      <w:r w:rsidRPr="008577BE">
        <w:rPr>
          <w:color w:val="000000" w:themeColor="text1"/>
          <w:sz w:val="28"/>
          <w:szCs w:val="28"/>
        </w:rPr>
        <w:t>:</w:t>
      </w:r>
    </w:p>
    <w:p w14:paraId="26960AD6" w14:textId="39623168" w:rsidR="008577BE" w:rsidRPr="008577BE" w:rsidRDefault="008577BE" w:rsidP="008577BE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phiếu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52A8650" w14:textId="01B4CEB0" w:rsidR="008577BE" w:rsidRPr="008577BE" w:rsidRDefault="008577BE" w:rsidP="008577BE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Báo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cáo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B6F8B59" w14:textId="49FB7B61" w:rsidR="008577BE" w:rsidRPr="008577BE" w:rsidRDefault="008577BE" w:rsidP="008577BE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chấm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bảng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chấm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C8303D7" w14:textId="0C98A0FB" w:rsidR="008577BE" w:rsidRPr="008577BE" w:rsidRDefault="008577BE" w:rsidP="008577BE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mức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9373DA0" w14:textId="77777777" w:rsidR="008577BE" w:rsidRPr="008577BE" w:rsidRDefault="008577BE" w:rsidP="008577BE">
      <w:pPr>
        <w:pStyle w:val="Heading3"/>
        <w:spacing w:before="0"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(2)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ý,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</w:p>
    <w:p w14:paraId="6743F9F7" w14:textId="77777777" w:rsidR="008577BE" w:rsidRPr="008577BE" w:rsidRDefault="008577BE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577BE">
        <w:rPr>
          <w:color w:val="000000" w:themeColor="text1"/>
          <w:sz w:val="28"/>
          <w:szCs w:val="28"/>
        </w:rPr>
        <w:t xml:space="preserve">Các </w:t>
      </w:r>
      <w:proofErr w:type="spellStart"/>
      <w:r w:rsidRPr="008577BE">
        <w:rPr>
          <w:color w:val="000000" w:themeColor="text1"/>
          <w:sz w:val="28"/>
          <w:szCs w:val="28"/>
        </w:rPr>
        <w:t>thành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viên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trong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tổ</w:t>
      </w:r>
      <w:proofErr w:type="spellEnd"/>
      <w:r w:rsidRPr="008577BE">
        <w:rPr>
          <w:color w:val="000000" w:themeColor="text1"/>
          <w:sz w:val="28"/>
          <w:szCs w:val="28"/>
        </w:rPr>
        <w:t>/</w:t>
      </w:r>
      <w:proofErr w:type="spellStart"/>
      <w:r w:rsidRPr="008577BE">
        <w:rPr>
          <w:color w:val="000000" w:themeColor="text1"/>
          <w:sz w:val="28"/>
          <w:szCs w:val="28"/>
        </w:rPr>
        <w:t>bộ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phận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thảo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luận</w:t>
      </w:r>
      <w:proofErr w:type="spellEnd"/>
      <w:r w:rsidRPr="008577BE">
        <w:rPr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color w:val="000000" w:themeColor="text1"/>
          <w:sz w:val="28"/>
          <w:szCs w:val="28"/>
        </w:rPr>
        <w:t>góp</w:t>
      </w:r>
      <w:proofErr w:type="spellEnd"/>
      <w:r w:rsidRPr="008577BE">
        <w:rPr>
          <w:color w:val="000000" w:themeColor="text1"/>
          <w:sz w:val="28"/>
          <w:szCs w:val="28"/>
        </w:rPr>
        <w:t xml:space="preserve"> ý </w:t>
      </w:r>
      <w:proofErr w:type="spellStart"/>
      <w:r w:rsidRPr="008577BE">
        <w:rPr>
          <w:color w:val="000000" w:themeColor="text1"/>
          <w:sz w:val="28"/>
          <w:szCs w:val="28"/>
        </w:rPr>
        <w:t>đối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với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từng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viên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chức</w:t>
      </w:r>
      <w:proofErr w:type="spellEnd"/>
      <w:r w:rsidRPr="008577BE">
        <w:rPr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color w:val="000000" w:themeColor="text1"/>
          <w:sz w:val="28"/>
          <w:szCs w:val="28"/>
        </w:rPr>
        <w:t>tập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trung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vào</w:t>
      </w:r>
      <w:proofErr w:type="spellEnd"/>
      <w:r w:rsidRPr="008577BE">
        <w:rPr>
          <w:color w:val="000000" w:themeColor="text1"/>
          <w:sz w:val="28"/>
          <w:szCs w:val="28"/>
        </w:rPr>
        <w:t>:</w:t>
      </w:r>
    </w:p>
    <w:p w14:paraId="35D96694" w14:textId="77777777" w:rsidR="008577BE" w:rsidRPr="008577BE" w:rsidRDefault="008577BE" w:rsidP="008577BE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mức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giảng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sơ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…); </w:t>
      </w:r>
    </w:p>
    <w:p w14:paraId="7040FA2E" w14:textId="77777777" w:rsidR="008577BE" w:rsidRPr="008577BE" w:rsidRDefault="008577BE" w:rsidP="008577BE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Ý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chấp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giờ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giấc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); </w:t>
      </w:r>
    </w:p>
    <w:p w14:paraId="07CA9C51" w14:textId="77777777" w:rsidR="008577BE" w:rsidRPr="008577BE" w:rsidRDefault="008577BE" w:rsidP="008577BE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đức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nghề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trách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2DB8E98" w14:textId="77777777" w:rsidR="008577BE" w:rsidRPr="008577BE" w:rsidRDefault="008577BE" w:rsidP="008577BE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Tinh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phối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chuyên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môn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BFA156A" w14:textId="77777777" w:rsidR="008577BE" w:rsidRPr="008577BE" w:rsidRDefault="008577BE" w:rsidP="008577BE">
      <w:pPr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ưu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bật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khắc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DA138C0" w14:textId="673FC9AF" w:rsidR="008577BE" w:rsidRPr="008577BE" w:rsidRDefault="008577BE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8577BE">
        <w:rPr>
          <w:color w:val="000000" w:themeColor="text1"/>
          <w:sz w:val="28"/>
          <w:szCs w:val="28"/>
        </w:rPr>
        <w:t>Việc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góp</w:t>
      </w:r>
      <w:proofErr w:type="spellEnd"/>
      <w:r w:rsidRPr="008577BE">
        <w:rPr>
          <w:color w:val="000000" w:themeColor="text1"/>
          <w:sz w:val="28"/>
          <w:szCs w:val="28"/>
        </w:rPr>
        <w:t xml:space="preserve"> ý </w:t>
      </w:r>
      <w:proofErr w:type="spellStart"/>
      <w:r w:rsidRPr="008577BE">
        <w:rPr>
          <w:color w:val="000000" w:themeColor="text1"/>
          <w:sz w:val="28"/>
          <w:szCs w:val="28"/>
        </w:rPr>
        <w:t>bảo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đảm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khách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quan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thẳng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thắn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mang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tính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xây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dựng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không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nể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nang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không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hình</w:t>
      </w:r>
      <w:proofErr w:type="spellEnd"/>
      <w:r w:rsidRPr="008577BE">
        <w:rPr>
          <w:rStyle w:val="Strong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color w:val="000000" w:themeColor="text1"/>
          <w:sz w:val="28"/>
          <w:szCs w:val="28"/>
        </w:rPr>
        <w:t>thức</w:t>
      </w:r>
      <w:proofErr w:type="spellEnd"/>
      <w:r w:rsidRPr="008577BE">
        <w:rPr>
          <w:color w:val="000000" w:themeColor="text1"/>
          <w:sz w:val="28"/>
          <w:szCs w:val="28"/>
        </w:rPr>
        <w:t>.</w:t>
      </w:r>
    </w:p>
    <w:p w14:paraId="4D0AD426" w14:textId="77777777" w:rsidR="008577BE" w:rsidRPr="008577BE" w:rsidRDefault="008577BE" w:rsidP="008577BE">
      <w:pPr>
        <w:pStyle w:val="Heading3"/>
        <w:spacing w:before="0"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(3) Thảo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</w:p>
    <w:p w14:paraId="33798AB3" w14:textId="77777777" w:rsidR="008577BE" w:rsidRPr="008577BE" w:rsidRDefault="008577BE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577BE">
        <w:rPr>
          <w:color w:val="000000" w:themeColor="text1"/>
          <w:sz w:val="28"/>
          <w:szCs w:val="28"/>
        </w:rPr>
        <w:t xml:space="preserve">Sau </w:t>
      </w:r>
      <w:proofErr w:type="spellStart"/>
      <w:r w:rsidRPr="008577BE">
        <w:rPr>
          <w:color w:val="000000" w:themeColor="text1"/>
          <w:sz w:val="28"/>
          <w:szCs w:val="28"/>
        </w:rPr>
        <w:t>khi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góp</w:t>
      </w:r>
      <w:proofErr w:type="spellEnd"/>
      <w:r w:rsidRPr="008577BE">
        <w:rPr>
          <w:color w:val="000000" w:themeColor="text1"/>
          <w:sz w:val="28"/>
          <w:szCs w:val="28"/>
        </w:rPr>
        <w:t xml:space="preserve"> ý, </w:t>
      </w:r>
      <w:proofErr w:type="spellStart"/>
      <w:r w:rsidRPr="008577BE">
        <w:rPr>
          <w:color w:val="000000" w:themeColor="text1"/>
          <w:sz w:val="28"/>
          <w:szCs w:val="28"/>
        </w:rPr>
        <w:t>tổ</w:t>
      </w:r>
      <w:proofErr w:type="spellEnd"/>
      <w:r w:rsidRPr="008577BE">
        <w:rPr>
          <w:color w:val="000000" w:themeColor="text1"/>
          <w:sz w:val="28"/>
          <w:szCs w:val="28"/>
        </w:rPr>
        <w:t>/</w:t>
      </w:r>
      <w:proofErr w:type="spellStart"/>
      <w:r w:rsidRPr="008577BE">
        <w:rPr>
          <w:color w:val="000000" w:themeColor="text1"/>
          <w:sz w:val="28"/>
          <w:szCs w:val="28"/>
        </w:rPr>
        <w:t>bộ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phận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tiến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hành</w:t>
      </w:r>
      <w:proofErr w:type="spellEnd"/>
      <w:r w:rsidRPr="008577BE">
        <w:rPr>
          <w:color w:val="000000" w:themeColor="text1"/>
          <w:sz w:val="28"/>
          <w:szCs w:val="28"/>
        </w:rPr>
        <w:t>:</w:t>
      </w:r>
    </w:p>
    <w:p w14:paraId="58CAC726" w14:textId="77777777" w:rsidR="008577BE" w:rsidRPr="008577BE" w:rsidRDefault="008577BE" w:rsidP="008577BE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Thảo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mức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nhiệm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646D9A3" w14:textId="77777777" w:rsidR="008577BE" w:rsidRPr="008577BE" w:rsidRDefault="008577BE" w:rsidP="008577BE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chiếu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thang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quy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9067134" w14:textId="67AE08BE" w:rsidR="008577BE" w:rsidRPr="008577BE" w:rsidRDefault="008577BE" w:rsidP="008577BE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mức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mức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cá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7319CAD" w14:textId="77777777" w:rsidR="008577BE" w:rsidRPr="008577BE" w:rsidRDefault="008577BE" w:rsidP="008577BE">
      <w:pPr>
        <w:pStyle w:val="Heading3"/>
        <w:spacing w:before="0"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(4)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</w:p>
    <w:p w14:paraId="355468F2" w14:textId="77777777" w:rsidR="008577BE" w:rsidRPr="008577BE" w:rsidRDefault="008577BE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8577BE">
        <w:rPr>
          <w:color w:val="000000" w:themeColor="text1"/>
          <w:sz w:val="28"/>
          <w:szCs w:val="28"/>
        </w:rPr>
        <w:t>Tổ</w:t>
      </w:r>
      <w:proofErr w:type="spellEnd"/>
      <w:r w:rsidRPr="008577BE">
        <w:rPr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color w:val="000000" w:themeColor="text1"/>
          <w:sz w:val="28"/>
          <w:szCs w:val="28"/>
        </w:rPr>
        <w:t>trưởng</w:t>
      </w:r>
      <w:proofErr w:type="spellEnd"/>
      <w:r w:rsidRPr="008577BE">
        <w:rPr>
          <w:color w:val="000000" w:themeColor="text1"/>
          <w:sz w:val="28"/>
          <w:szCs w:val="28"/>
        </w:rPr>
        <w:t>:</w:t>
      </w:r>
    </w:p>
    <w:p w14:paraId="024AEC6D" w14:textId="77777777" w:rsidR="008577BE" w:rsidRPr="008577BE" w:rsidRDefault="008577BE" w:rsidP="008577BE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F5CC347" w14:textId="77777777" w:rsidR="008577BE" w:rsidRPr="008577BE" w:rsidRDefault="008577BE" w:rsidP="008577BE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mức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mức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xếp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4BD796A" w14:textId="359A252F" w:rsidR="008577BE" w:rsidRPr="008577BE" w:rsidRDefault="008577BE" w:rsidP="008577BE">
      <w:pPr>
        <w:spacing w:after="120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danh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Ban Giám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hiệu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thẩm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857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42A97AB8" w14:textId="77777777" w:rsidR="008577BE" w:rsidRPr="008577BE" w:rsidRDefault="008577BE" w:rsidP="008577BE">
      <w:pPr>
        <w:pStyle w:val="NormalWeb"/>
        <w:spacing w:before="0" w:beforeAutospacing="0" w:after="12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</w:p>
    <w:p w14:paraId="34B6AAF3" w14:textId="6949E28C" w:rsidR="006F4A75" w:rsidRDefault="006F4A75" w:rsidP="00F4667A">
      <w:pPr>
        <w:pStyle w:val="NormalWeb"/>
        <w:tabs>
          <w:tab w:val="left" w:pos="709"/>
        </w:tabs>
        <w:spacing w:before="0" w:beforeAutospacing="0" w:after="120" w:afterAutospacing="0" w:line="276" w:lineRule="auto"/>
        <w:ind w:firstLine="720"/>
        <w:jc w:val="both"/>
        <w:rPr>
          <w:b/>
          <w:bCs/>
          <w:color w:val="000000" w:themeColor="text1"/>
          <w:sz w:val="28"/>
          <w:szCs w:val="28"/>
        </w:rPr>
      </w:pPr>
      <w:r w:rsidRPr="00F4667A">
        <w:rPr>
          <w:b/>
          <w:bCs/>
          <w:color w:val="000000" w:themeColor="text1"/>
          <w:sz w:val="28"/>
          <w:szCs w:val="28"/>
        </w:rPr>
        <w:lastRenderedPageBreak/>
        <w:t xml:space="preserve">III. </w:t>
      </w:r>
      <w:proofErr w:type="spellStart"/>
      <w:r w:rsidRPr="00F4667A">
        <w:rPr>
          <w:b/>
          <w:bCs/>
          <w:color w:val="000000" w:themeColor="text1"/>
          <w:sz w:val="28"/>
          <w:szCs w:val="28"/>
        </w:rPr>
        <w:t>Kết</w:t>
      </w:r>
      <w:proofErr w:type="spellEnd"/>
      <w:r w:rsidRPr="00F4667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4667A">
        <w:rPr>
          <w:b/>
          <w:bCs/>
          <w:color w:val="000000" w:themeColor="text1"/>
          <w:sz w:val="28"/>
          <w:szCs w:val="28"/>
        </w:rPr>
        <w:t>quả</w:t>
      </w:r>
      <w:proofErr w:type="spellEnd"/>
      <w:r w:rsidRPr="00F4667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4667A">
        <w:rPr>
          <w:b/>
          <w:bCs/>
          <w:color w:val="000000" w:themeColor="text1"/>
          <w:sz w:val="28"/>
          <w:szCs w:val="28"/>
        </w:rPr>
        <w:t>đề</w:t>
      </w:r>
      <w:proofErr w:type="spellEnd"/>
      <w:r w:rsidRPr="00F4667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4667A">
        <w:rPr>
          <w:b/>
          <w:bCs/>
          <w:color w:val="000000" w:themeColor="text1"/>
          <w:sz w:val="28"/>
          <w:szCs w:val="28"/>
        </w:rPr>
        <w:t>xuất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2502"/>
        <w:gridCol w:w="2273"/>
        <w:gridCol w:w="1549"/>
        <w:gridCol w:w="1548"/>
        <w:gridCol w:w="1003"/>
      </w:tblGrid>
      <w:tr w:rsidR="008577BE" w14:paraId="0D6E4388" w14:textId="77777777" w:rsidTr="00BF5DC7">
        <w:tc>
          <w:tcPr>
            <w:tcW w:w="675" w:type="dxa"/>
            <w:vAlign w:val="center"/>
          </w:tcPr>
          <w:p w14:paraId="09767165" w14:textId="7039773C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2531" w:type="dxa"/>
            <w:vAlign w:val="center"/>
          </w:tcPr>
          <w:p w14:paraId="1FE8E0FF" w14:textId="67A03C85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289" w:type="dxa"/>
            <w:vAlign w:val="center"/>
          </w:tcPr>
          <w:p w14:paraId="440C5E0B" w14:textId="093EA0BF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danh</w:t>
            </w:r>
            <w:proofErr w:type="spellEnd"/>
          </w:p>
        </w:tc>
        <w:tc>
          <w:tcPr>
            <w:tcW w:w="1559" w:type="dxa"/>
            <w:vAlign w:val="center"/>
          </w:tcPr>
          <w:p w14:paraId="2980A9CF" w14:textId="42A97E7A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1559" w:type="dxa"/>
            <w:vAlign w:val="center"/>
          </w:tcPr>
          <w:p w14:paraId="47FF2D8F" w14:textId="7B65E5E8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Mức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loại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xuất</w:t>
            </w:r>
            <w:proofErr w:type="spellEnd"/>
          </w:p>
        </w:tc>
        <w:tc>
          <w:tcPr>
            <w:tcW w:w="1008" w:type="dxa"/>
            <w:vAlign w:val="center"/>
          </w:tcPr>
          <w:p w14:paraId="2383AC1B" w14:textId="0F320273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 xml:space="preserve">Ghi </w:t>
            </w:r>
            <w:proofErr w:type="spellStart"/>
            <w:r w:rsidRPr="006F4A75">
              <w:rPr>
                <w:b/>
                <w:bCs/>
                <w:color w:val="000000" w:themeColor="text1"/>
                <w:sz w:val="28"/>
                <w:szCs w:val="28"/>
              </w:rPr>
              <w:t>chú</w:t>
            </w:r>
            <w:proofErr w:type="spellEnd"/>
          </w:p>
        </w:tc>
      </w:tr>
      <w:tr w:rsidR="008577BE" w14:paraId="7CC948D3" w14:textId="77777777" w:rsidTr="00BF5DC7">
        <w:tc>
          <w:tcPr>
            <w:tcW w:w="675" w:type="dxa"/>
            <w:vAlign w:val="center"/>
          </w:tcPr>
          <w:p w14:paraId="5A2162F7" w14:textId="0C94B159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4A75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31" w:type="dxa"/>
            <w:vAlign w:val="center"/>
          </w:tcPr>
          <w:p w14:paraId="4DDE7E2A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14:paraId="6B9AE254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FE99EE3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081335F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679C933C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577BE" w14:paraId="0E670123" w14:textId="77777777" w:rsidTr="00BF5DC7">
        <w:tc>
          <w:tcPr>
            <w:tcW w:w="675" w:type="dxa"/>
            <w:vAlign w:val="center"/>
          </w:tcPr>
          <w:p w14:paraId="50FBB34C" w14:textId="3F646651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4A75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31" w:type="dxa"/>
            <w:vAlign w:val="center"/>
          </w:tcPr>
          <w:p w14:paraId="631A5322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14:paraId="03F4281B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8B344BD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060D197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3D5559E8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577BE" w14:paraId="285C0C09" w14:textId="77777777" w:rsidTr="00BF5DC7">
        <w:tc>
          <w:tcPr>
            <w:tcW w:w="675" w:type="dxa"/>
            <w:vAlign w:val="center"/>
          </w:tcPr>
          <w:p w14:paraId="20A345C0" w14:textId="09B61A1B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4A75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31" w:type="dxa"/>
            <w:vAlign w:val="center"/>
          </w:tcPr>
          <w:p w14:paraId="32B7ACC5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14:paraId="4B6BC91F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10F9603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FAAC35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24AD5329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577BE" w14:paraId="0E6827D1" w14:textId="77777777" w:rsidTr="00BF5DC7">
        <w:tc>
          <w:tcPr>
            <w:tcW w:w="675" w:type="dxa"/>
            <w:vAlign w:val="center"/>
          </w:tcPr>
          <w:p w14:paraId="6E467B53" w14:textId="2A1427C5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F4A75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31" w:type="dxa"/>
            <w:vAlign w:val="center"/>
          </w:tcPr>
          <w:p w14:paraId="20F618FD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14:paraId="1C2962E0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C2F15B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3B222ED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14:paraId="03F2A31C" w14:textId="77777777" w:rsidR="008577BE" w:rsidRDefault="008577BE" w:rsidP="008577BE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577BE" w14:paraId="427166B7" w14:textId="77777777" w:rsidTr="008577BE">
        <w:tc>
          <w:tcPr>
            <w:tcW w:w="675" w:type="dxa"/>
          </w:tcPr>
          <w:p w14:paraId="4CCC2AB5" w14:textId="62467F9D" w:rsidR="008577BE" w:rsidRPr="008577BE" w:rsidRDefault="008577BE" w:rsidP="00F4667A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8577B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531" w:type="dxa"/>
          </w:tcPr>
          <w:p w14:paraId="4F8F3AEB" w14:textId="77777777" w:rsidR="008577BE" w:rsidRDefault="008577BE" w:rsidP="00F4667A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89" w:type="dxa"/>
          </w:tcPr>
          <w:p w14:paraId="44D4290E" w14:textId="77777777" w:rsidR="008577BE" w:rsidRDefault="008577BE" w:rsidP="00F4667A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37D634" w14:textId="77777777" w:rsidR="008577BE" w:rsidRDefault="008577BE" w:rsidP="00F4667A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2153BE" w14:textId="77777777" w:rsidR="008577BE" w:rsidRDefault="008577BE" w:rsidP="00F4667A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</w:tcPr>
          <w:p w14:paraId="78968B78" w14:textId="77777777" w:rsidR="008577BE" w:rsidRDefault="008577BE" w:rsidP="00F4667A">
            <w:pPr>
              <w:pStyle w:val="NormalWeb"/>
              <w:tabs>
                <w:tab w:val="left" w:pos="709"/>
              </w:tabs>
              <w:spacing w:before="0" w:beforeAutospacing="0" w:after="120" w:afterAutospacing="0"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8571F6B" w14:textId="77777777" w:rsidR="006F4A75" w:rsidRPr="006F4A75" w:rsidRDefault="006F4A75" w:rsidP="008577BE">
      <w:pPr>
        <w:pStyle w:val="Heading2"/>
        <w:spacing w:before="0"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IV. Ý </w:t>
      </w:r>
      <w:proofErr w:type="spellStart"/>
      <w:r w:rsidRPr="006F4A75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6F4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</w:p>
    <w:p w14:paraId="315D0F02" w14:textId="57627046" w:rsidR="006F4A75" w:rsidRPr="006F4A75" w:rsidRDefault="006F4A75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F4A75">
        <w:rPr>
          <w:color w:val="000000" w:themeColor="text1"/>
          <w:sz w:val="28"/>
          <w:szCs w:val="28"/>
        </w:rPr>
        <w:t>....................................................................................</w:t>
      </w:r>
    </w:p>
    <w:p w14:paraId="5A158FF9" w14:textId="77777777" w:rsidR="006F4A75" w:rsidRPr="006F4A75" w:rsidRDefault="006F4A75" w:rsidP="008577BE">
      <w:pPr>
        <w:pStyle w:val="Heading2"/>
        <w:spacing w:before="0"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4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V. </w:t>
      </w:r>
      <w:proofErr w:type="spellStart"/>
      <w:r w:rsidRPr="006F4A75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6F4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</w:p>
    <w:p w14:paraId="084131E8" w14:textId="77777777" w:rsidR="006F4A75" w:rsidRDefault="006F4A75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6F4A75">
        <w:rPr>
          <w:color w:val="000000" w:themeColor="text1"/>
          <w:sz w:val="28"/>
          <w:szCs w:val="28"/>
        </w:rPr>
        <w:t>Tổ</w:t>
      </w:r>
      <w:proofErr w:type="spellEnd"/>
      <w:r w:rsidRPr="006F4A75">
        <w:rPr>
          <w:color w:val="000000" w:themeColor="text1"/>
          <w:sz w:val="28"/>
          <w:szCs w:val="28"/>
        </w:rPr>
        <w:t>/</w:t>
      </w:r>
      <w:proofErr w:type="spellStart"/>
      <w:r w:rsidRPr="006F4A75">
        <w:rPr>
          <w:color w:val="000000" w:themeColor="text1"/>
          <w:sz w:val="28"/>
          <w:szCs w:val="28"/>
        </w:rPr>
        <w:t>Bộ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phận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thống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nhất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gửi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kết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quả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nhận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xét</w:t>
      </w:r>
      <w:proofErr w:type="spellEnd"/>
      <w:r w:rsidRPr="006F4A75">
        <w:rPr>
          <w:color w:val="000000" w:themeColor="text1"/>
          <w:sz w:val="28"/>
          <w:szCs w:val="28"/>
        </w:rPr>
        <w:t xml:space="preserve">, </w:t>
      </w:r>
      <w:proofErr w:type="spellStart"/>
      <w:r w:rsidRPr="006F4A75">
        <w:rPr>
          <w:color w:val="000000" w:themeColor="text1"/>
          <w:sz w:val="28"/>
          <w:szCs w:val="28"/>
        </w:rPr>
        <w:t>đánh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giá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và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mức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xếp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loại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đề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xuất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nêu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trên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về</w:t>
      </w:r>
      <w:proofErr w:type="spellEnd"/>
      <w:r w:rsidRPr="006F4A75">
        <w:rPr>
          <w:color w:val="000000" w:themeColor="text1"/>
          <w:sz w:val="28"/>
          <w:szCs w:val="28"/>
        </w:rPr>
        <w:t xml:space="preserve"> Ban </w:t>
      </w:r>
      <w:proofErr w:type="spellStart"/>
      <w:r w:rsidRPr="006F4A75">
        <w:rPr>
          <w:color w:val="000000" w:themeColor="text1"/>
          <w:sz w:val="28"/>
          <w:szCs w:val="28"/>
        </w:rPr>
        <w:t>Giám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hiệu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để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xem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xét</w:t>
      </w:r>
      <w:proofErr w:type="spellEnd"/>
      <w:r w:rsidRPr="006F4A75">
        <w:rPr>
          <w:color w:val="000000" w:themeColor="text1"/>
          <w:sz w:val="28"/>
          <w:szCs w:val="28"/>
        </w:rPr>
        <w:t xml:space="preserve">, </w:t>
      </w:r>
      <w:proofErr w:type="spellStart"/>
      <w:r w:rsidRPr="006F4A75">
        <w:rPr>
          <w:color w:val="000000" w:themeColor="text1"/>
          <w:sz w:val="28"/>
          <w:szCs w:val="28"/>
        </w:rPr>
        <w:t>trình</w:t>
      </w:r>
      <w:proofErr w:type="spellEnd"/>
      <w:r w:rsidRPr="006F4A75">
        <w:rPr>
          <w:color w:val="000000" w:themeColor="text1"/>
          <w:sz w:val="28"/>
          <w:szCs w:val="28"/>
        </w:rPr>
        <w:t xml:space="preserve"> Hiệu </w:t>
      </w:r>
      <w:proofErr w:type="spellStart"/>
      <w:r w:rsidRPr="006F4A75">
        <w:rPr>
          <w:color w:val="000000" w:themeColor="text1"/>
          <w:sz w:val="28"/>
          <w:szCs w:val="28"/>
        </w:rPr>
        <w:t>trưởng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quyết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định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theo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thẩm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quyền</w:t>
      </w:r>
      <w:proofErr w:type="spellEnd"/>
      <w:r w:rsidRPr="006F4A75">
        <w:rPr>
          <w:color w:val="000000" w:themeColor="text1"/>
          <w:sz w:val="28"/>
          <w:szCs w:val="28"/>
        </w:rPr>
        <w:t>.</w:t>
      </w:r>
    </w:p>
    <w:p w14:paraId="4F08DAB9" w14:textId="7221C7C8" w:rsidR="009B0E95" w:rsidRPr="009B0E95" w:rsidRDefault="009B0E95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9B0E95">
        <w:rPr>
          <w:sz w:val="28"/>
          <w:szCs w:val="28"/>
        </w:rPr>
        <w:t>Biên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bản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họp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là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căn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cứ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để</w:t>
      </w:r>
      <w:proofErr w:type="spellEnd"/>
      <w:r w:rsidRPr="009B0E95">
        <w:rPr>
          <w:sz w:val="28"/>
          <w:szCs w:val="28"/>
        </w:rPr>
        <w:t xml:space="preserve"> Ban </w:t>
      </w:r>
      <w:proofErr w:type="spellStart"/>
      <w:r w:rsidRPr="009B0E95">
        <w:rPr>
          <w:sz w:val="28"/>
          <w:szCs w:val="28"/>
        </w:rPr>
        <w:t>Giám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hiệu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xem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xét</w:t>
      </w:r>
      <w:proofErr w:type="spellEnd"/>
      <w:r w:rsidRPr="009B0E95">
        <w:rPr>
          <w:sz w:val="28"/>
          <w:szCs w:val="28"/>
        </w:rPr>
        <w:t xml:space="preserve">, </w:t>
      </w:r>
      <w:proofErr w:type="spellStart"/>
      <w:r w:rsidRPr="009B0E95">
        <w:rPr>
          <w:sz w:val="28"/>
          <w:szCs w:val="28"/>
        </w:rPr>
        <w:t>quyết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định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mức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xếp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loại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viên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chức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theo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quy</w:t>
      </w:r>
      <w:proofErr w:type="spellEnd"/>
      <w:r w:rsidRPr="009B0E95">
        <w:rPr>
          <w:sz w:val="28"/>
          <w:szCs w:val="28"/>
        </w:rPr>
        <w:t xml:space="preserve"> </w:t>
      </w:r>
      <w:proofErr w:type="spellStart"/>
      <w:r w:rsidRPr="009B0E95">
        <w:rPr>
          <w:sz w:val="28"/>
          <w:szCs w:val="28"/>
        </w:rPr>
        <w:t>định</w:t>
      </w:r>
      <w:proofErr w:type="spellEnd"/>
    </w:p>
    <w:p w14:paraId="48243AB7" w14:textId="77777777" w:rsidR="006F4A75" w:rsidRDefault="006F4A75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6F4A75">
        <w:rPr>
          <w:color w:val="000000" w:themeColor="text1"/>
          <w:sz w:val="28"/>
          <w:szCs w:val="28"/>
        </w:rPr>
        <w:t>Biên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bản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kết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thúc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vào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lúc</w:t>
      </w:r>
      <w:proofErr w:type="spellEnd"/>
      <w:r w:rsidRPr="006F4A75">
        <w:rPr>
          <w:color w:val="000000" w:themeColor="text1"/>
          <w:sz w:val="28"/>
          <w:szCs w:val="28"/>
        </w:rPr>
        <w:t xml:space="preserve"> …… </w:t>
      </w:r>
      <w:proofErr w:type="spellStart"/>
      <w:r w:rsidRPr="006F4A75">
        <w:rPr>
          <w:color w:val="000000" w:themeColor="text1"/>
          <w:sz w:val="28"/>
          <w:szCs w:val="28"/>
        </w:rPr>
        <w:t>giờ</w:t>
      </w:r>
      <w:proofErr w:type="spellEnd"/>
      <w:r w:rsidRPr="006F4A75">
        <w:rPr>
          <w:color w:val="000000" w:themeColor="text1"/>
          <w:sz w:val="28"/>
          <w:szCs w:val="28"/>
        </w:rPr>
        <w:t xml:space="preserve"> …… </w:t>
      </w:r>
      <w:proofErr w:type="spellStart"/>
      <w:r w:rsidRPr="006F4A75">
        <w:rPr>
          <w:color w:val="000000" w:themeColor="text1"/>
          <w:sz w:val="28"/>
          <w:szCs w:val="28"/>
        </w:rPr>
        <w:t>phút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cùng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ngày</w:t>
      </w:r>
      <w:proofErr w:type="spellEnd"/>
      <w:r w:rsidRPr="006F4A75">
        <w:rPr>
          <w:color w:val="000000" w:themeColor="text1"/>
          <w:sz w:val="28"/>
          <w:szCs w:val="28"/>
        </w:rPr>
        <w:t xml:space="preserve">, </w:t>
      </w:r>
      <w:proofErr w:type="spellStart"/>
      <w:r w:rsidRPr="006F4A75">
        <w:rPr>
          <w:color w:val="000000" w:themeColor="text1"/>
          <w:sz w:val="28"/>
          <w:szCs w:val="28"/>
        </w:rPr>
        <w:t>được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thông</w:t>
      </w:r>
      <w:proofErr w:type="spellEnd"/>
      <w:r w:rsidRPr="006F4A75">
        <w:rPr>
          <w:color w:val="000000" w:themeColor="text1"/>
          <w:sz w:val="28"/>
          <w:szCs w:val="28"/>
        </w:rPr>
        <w:t xml:space="preserve"> qua </w:t>
      </w:r>
      <w:proofErr w:type="spellStart"/>
      <w:r w:rsidRPr="006F4A75">
        <w:rPr>
          <w:color w:val="000000" w:themeColor="text1"/>
          <w:sz w:val="28"/>
          <w:szCs w:val="28"/>
        </w:rPr>
        <w:t>trước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cuộc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họp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và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thống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nhất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ký</w:t>
      </w:r>
      <w:proofErr w:type="spellEnd"/>
      <w:r w:rsidRPr="006F4A75">
        <w:rPr>
          <w:color w:val="000000" w:themeColor="text1"/>
          <w:sz w:val="28"/>
          <w:szCs w:val="28"/>
        </w:rPr>
        <w:t xml:space="preserve"> </w:t>
      </w:r>
      <w:proofErr w:type="spellStart"/>
      <w:r w:rsidRPr="006F4A75">
        <w:rPr>
          <w:color w:val="000000" w:themeColor="text1"/>
          <w:sz w:val="28"/>
          <w:szCs w:val="28"/>
        </w:rPr>
        <w:t>tên</w:t>
      </w:r>
      <w:proofErr w:type="spellEnd"/>
      <w:r w:rsidRPr="006F4A75">
        <w:rPr>
          <w:color w:val="000000" w:themeColor="text1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577BE" w14:paraId="44B50B91" w14:textId="77777777" w:rsidTr="008577BE">
        <w:tc>
          <w:tcPr>
            <w:tcW w:w="4810" w:type="dxa"/>
          </w:tcPr>
          <w:p w14:paraId="63417278" w14:textId="77777777" w:rsidR="008577BE" w:rsidRPr="006F4A75" w:rsidRDefault="008577BE" w:rsidP="008577BE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F4A75">
              <w:rPr>
                <w:rStyle w:val="Strong"/>
                <w:color w:val="000000" w:themeColor="text1"/>
                <w:sz w:val="28"/>
                <w:szCs w:val="28"/>
              </w:rPr>
              <w:t>CHỦ TRÌ CUỘC HỌP</w:t>
            </w:r>
            <w:r w:rsidRPr="006F4A75">
              <w:rPr>
                <w:color w:val="000000" w:themeColor="text1"/>
                <w:sz w:val="28"/>
                <w:szCs w:val="28"/>
              </w:rPr>
              <w:br/>
              <w:t>(</w:t>
            </w:r>
            <w:proofErr w:type="spellStart"/>
            <w:r w:rsidRPr="006F4A75">
              <w:rPr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6F4A75">
              <w:rPr>
                <w:color w:val="000000" w:themeColor="text1"/>
                <w:sz w:val="28"/>
                <w:szCs w:val="28"/>
              </w:rPr>
              <w:t xml:space="preserve">, ghi </w:t>
            </w:r>
            <w:proofErr w:type="spellStart"/>
            <w:r w:rsidRPr="006F4A75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6F4A7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6F4A7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6F4A75">
              <w:rPr>
                <w:color w:val="000000" w:themeColor="text1"/>
                <w:sz w:val="28"/>
                <w:szCs w:val="28"/>
              </w:rPr>
              <w:t>)</w:t>
            </w:r>
          </w:p>
          <w:p w14:paraId="60D15430" w14:textId="77777777" w:rsidR="008577BE" w:rsidRPr="006F4A75" w:rsidRDefault="008577BE" w:rsidP="008577B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D27EDA" w14:textId="77777777" w:rsidR="008577BE" w:rsidRDefault="008577BE" w:rsidP="008577BE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811" w:type="dxa"/>
          </w:tcPr>
          <w:p w14:paraId="469CBA49" w14:textId="77777777" w:rsidR="008577BE" w:rsidRPr="006F4A75" w:rsidRDefault="008577BE" w:rsidP="008577BE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F4A75">
              <w:rPr>
                <w:rStyle w:val="Strong"/>
                <w:color w:val="000000" w:themeColor="text1"/>
                <w:sz w:val="28"/>
                <w:szCs w:val="28"/>
              </w:rPr>
              <w:t>THƯ KÝ</w:t>
            </w:r>
            <w:r w:rsidRPr="006F4A75">
              <w:rPr>
                <w:color w:val="000000" w:themeColor="text1"/>
                <w:sz w:val="28"/>
                <w:szCs w:val="28"/>
              </w:rPr>
              <w:br/>
              <w:t>(</w:t>
            </w:r>
            <w:proofErr w:type="spellStart"/>
            <w:r w:rsidRPr="006F4A75">
              <w:rPr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6F4A75">
              <w:rPr>
                <w:color w:val="000000" w:themeColor="text1"/>
                <w:sz w:val="28"/>
                <w:szCs w:val="28"/>
              </w:rPr>
              <w:t xml:space="preserve">, ghi </w:t>
            </w:r>
            <w:proofErr w:type="spellStart"/>
            <w:r w:rsidRPr="006F4A75">
              <w:rPr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6F4A7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6F4A7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F4A75">
              <w:rPr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6F4A75">
              <w:rPr>
                <w:color w:val="000000" w:themeColor="text1"/>
                <w:sz w:val="28"/>
                <w:szCs w:val="28"/>
              </w:rPr>
              <w:t>)</w:t>
            </w:r>
          </w:p>
          <w:p w14:paraId="4759378E" w14:textId="77777777" w:rsidR="008577BE" w:rsidRDefault="008577BE" w:rsidP="008577BE">
            <w:pPr>
              <w:pStyle w:val="NormalWeb"/>
              <w:spacing w:before="0" w:beforeAutospacing="0" w:after="120" w:afterAutospacing="0"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44220078" w14:textId="77777777" w:rsidR="008577BE" w:rsidRPr="006F4A75" w:rsidRDefault="008577BE" w:rsidP="008577BE">
      <w:pPr>
        <w:pStyle w:val="NormalWeb"/>
        <w:spacing w:before="0" w:beforeAutospacing="0" w:after="120" w:afterAutospacing="0" w:line="276" w:lineRule="auto"/>
        <w:ind w:firstLine="720"/>
        <w:jc w:val="both"/>
        <w:rPr>
          <w:color w:val="000000" w:themeColor="text1"/>
          <w:sz w:val="28"/>
          <w:szCs w:val="28"/>
        </w:rPr>
      </w:pPr>
    </w:p>
    <w:sectPr w:rsidR="008577BE" w:rsidRPr="006F4A75" w:rsidSect="006F4A75">
      <w:headerReference w:type="default" r:id="rId8"/>
      <w:pgSz w:w="12240" w:h="15840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8B34" w14:textId="77777777" w:rsidR="00296BC1" w:rsidRDefault="00296BC1" w:rsidP="006F4A75">
      <w:pPr>
        <w:spacing w:after="0" w:line="240" w:lineRule="auto"/>
      </w:pPr>
      <w:r>
        <w:separator/>
      </w:r>
    </w:p>
  </w:endnote>
  <w:endnote w:type="continuationSeparator" w:id="0">
    <w:p w14:paraId="5E3A147B" w14:textId="77777777" w:rsidR="00296BC1" w:rsidRDefault="00296BC1" w:rsidP="006F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02E4" w14:textId="77777777" w:rsidR="00296BC1" w:rsidRDefault="00296BC1" w:rsidP="006F4A75">
      <w:pPr>
        <w:spacing w:after="0" w:line="240" w:lineRule="auto"/>
      </w:pPr>
      <w:r>
        <w:separator/>
      </w:r>
    </w:p>
  </w:footnote>
  <w:footnote w:type="continuationSeparator" w:id="0">
    <w:p w14:paraId="322DF621" w14:textId="77777777" w:rsidR="00296BC1" w:rsidRDefault="00296BC1" w:rsidP="006F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1440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3E1E75" w14:textId="5AEC3D5E" w:rsidR="006F4A75" w:rsidRDefault="006F4A7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9F4123" w14:textId="77777777" w:rsidR="006F4A75" w:rsidRDefault="006F4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7C21C1"/>
    <w:multiLevelType w:val="multilevel"/>
    <w:tmpl w:val="300491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1B9966BC"/>
    <w:multiLevelType w:val="multilevel"/>
    <w:tmpl w:val="F320AB5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231F0FBF"/>
    <w:multiLevelType w:val="multilevel"/>
    <w:tmpl w:val="85DC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EE2C80"/>
    <w:multiLevelType w:val="multilevel"/>
    <w:tmpl w:val="AACC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059C2"/>
    <w:multiLevelType w:val="multilevel"/>
    <w:tmpl w:val="3D2A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904962"/>
    <w:multiLevelType w:val="multilevel"/>
    <w:tmpl w:val="E084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4A3C22"/>
    <w:multiLevelType w:val="multilevel"/>
    <w:tmpl w:val="38F2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BD2E94"/>
    <w:multiLevelType w:val="multilevel"/>
    <w:tmpl w:val="44E2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461848">
    <w:abstractNumId w:val="8"/>
  </w:num>
  <w:num w:numId="2" w16cid:durableId="1667709351">
    <w:abstractNumId w:val="6"/>
  </w:num>
  <w:num w:numId="3" w16cid:durableId="476534157">
    <w:abstractNumId w:val="5"/>
  </w:num>
  <w:num w:numId="4" w16cid:durableId="187136868">
    <w:abstractNumId w:val="4"/>
  </w:num>
  <w:num w:numId="5" w16cid:durableId="1795977114">
    <w:abstractNumId w:val="7"/>
  </w:num>
  <w:num w:numId="6" w16cid:durableId="24404895">
    <w:abstractNumId w:val="3"/>
  </w:num>
  <w:num w:numId="7" w16cid:durableId="1039091735">
    <w:abstractNumId w:val="2"/>
  </w:num>
  <w:num w:numId="8" w16cid:durableId="955216260">
    <w:abstractNumId w:val="1"/>
  </w:num>
  <w:num w:numId="9" w16cid:durableId="266736674">
    <w:abstractNumId w:val="0"/>
  </w:num>
  <w:num w:numId="10" w16cid:durableId="1104035150">
    <w:abstractNumId w:val="14"/>
  </w:num>
  <w:num w:numId="11" w16cid:durableId="459420978">
    <w:abstractNumId w:val="9"/>
  </w:num>
  <w:num w:numId="12" w16cid:durableId="102189719">
    <w:abstractNumId w:val="13"/>
  </w:num>
  <w:num w:numId="13" w16cid:durableId="753354214">
    <w:abstractNumId w:val="10"/>
  </w:num>
  <w:num w:numId="14" w16cid:durableId="1515195098">
    <w:abstractNumId w:val="16"/>
  </w:num>
  <w:num w:numId="15" w16cid:durableId="91122938">
    <w:abstractNumId w:val="15"/>
  </w:num>
  <w:num w:numId="16" w16cid:durableId="1855679969">
    <w:abstractNumId w:val="12"/>
  </w:num>
  <w:num w:numId="17" w16cid:durableId="526215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96BC1"/>
    <w:rsid w:val="002F22B6"/>
    <w:rsid w:val="00326F90"/>
    <w:rsid w:val="003823EF"/>
    <w:rsid w:val="005235FE"/>
    <w:rsid w:val="00564B78"/>
    <w:rsid w:val="006F4A75"/>
    <w:rsid w:val="0076637D"/>
    <w:rsid w:val="008577BE"/>
    <w:rsid w:val="009B0E95"/>
    <w:rsid w:val="009D2FCE"/>
    <w:rsid w:val="00AA1D8D"/>
    <w:rsid w:val="00B47730"/>
    <w:rsid w:val="00CB0664"/>
    <w:rsid w:val="00D712B8"/>
    <w:rsid w:val="00F41BBA"/>
    <w:rsid w:val="00F466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C661C10"/>
  <w14:defaultImageDpi w14:val="330"/>
  <w15:docId w15:val="{C5886597-1830-42EE-83D0-EA53166B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6F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6</cp:revision>
  <dcterms:created xsi:type="dcterms:W3CDTF">2013-12-23T23:15:00Z</dcterms:created>
  <dcterms:modified xsi:type="dcterms:W3CDTF">2026-05-03T06:23:00Z</dcterms:modified>
  <cp:category/>
</cp:coreProperties>
</file>